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426" w:right="499" w:hanging="42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Татаринова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 В.Д.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41111004760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 В.Д.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(судебная повестка), 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>
        <w:rPr>
          <w:rFonts w:ascii="Times New Roman" w:eastAsia="Times New Roman" w:hAnsi="Times New Roman" w:cs="Times New Roman"/>
          <w:sz w:val="28"/>
          <w:szCs w:val="28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 В.Д.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18810586241111004760 от 11.11.2024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Татаринова В.Д.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592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B02D-8847-4E57-B52F-C834A729C4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